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你的生命如此多情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你的生命如此多情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本书出售、求购地址：https://www.jiaokey.com/book/detail/11531161.html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关键词搜索：https://www.jiaokey.com/tag/你的生命如此多情.html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