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大国心路  中国走向世界的思考</w:t>
      </w:r>
    </w:p>
    <w:p>
      <w:r>
        <w:rPr>
          <w:rFonts w:ascii="宋体" w:hAnsi="宋体" w:eastAsia="宋体"/>
          <w:sz w:val="24"/>
        </w:rPr>
        <w:t>宋念申执行编辑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大国心路  中国走向世界的思考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宋念申执行编辑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本书出售、求购地址：https://www.jiaokey.com/book/detail/11531154.html</w:t>
      </w:r>
    </w:p>
    <w:p>
      <w:r>
        <w:t>更多相关图书推荐：https://www.jiaokey.com</w:t>
      </w:r>
    </w:p>
    <w:p>
      <w:r>
        <w:t>宋念申执行编辑 其他作品：https://www.jiaokey.com/tag/宋念申执行编辑.html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关键词搜索：https://www.jiaokey.com/tag/大国心路  中国走向世界的思考.html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