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  十大传奇疑案全记录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  十大传奇疑案全记录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本书出售、求购地址：https://www.jiaokey.com/book/detail/11531135.html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关键词搜索：https://www.jiaokey.com/tag/国际刑警  十大传奇疑案全记录.html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