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书名：火星人的秘密食谱  金星人的健康法则</w:t>
      </w:r>
    </w:p>
    <w:p>
      <w:r>
        <w:t>作者：（美）约翰·格雷（John Gray）著；谢珺容译</w:t>
      </w:r>
    </w:p>
    <w:p>
      <w:r>
        <w:t>出版社：长春：吉林文史出版社</w:t>
      </w:r>
    </w:p>
    <w:p>
      <w:r>
        <w:t>出版日期：2005.09</w:t>
      </w:r>
    </w:p>
    <w:p>
      <w:r>
        <w:t>总页数：246</w:t>
      </w:r>
    </w:p>
    <w:p>
      <w:r>
        <w:t>更多请访问教客网: www.jiaokey.com</w:t>
      </w:r>
    </w:p>
    <w:p>
      <w:r>
        <w:t>火星人的秘密食谱  金星人的健康法则 评论地址：https://www.jiaokey.com/book/detail/11531134.html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