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战士·学者·诗人  臧克家先生百年诞辰纪念文集</w:t>
      </w:r>
    </w:p>
    <w:p>
      <w:r>
        <w:rPr>
          <w:rFonts w:ascii="宋体" w:hAnsi="宋体" w:eastAsia="宋体"/>
          <w:sz w:val="24"/>
        </w:rPr>
        <w:t>赵明顺，刘培平主编；巴金文，李彦英副主编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战士·学者·诗人  臧克家先生百年诞辰纪念文集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赵明顺，刘培平主编；巴金文，李彦英副主编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本书出售、求购地址：https://www.jiaokey.com/book/detail/11531126.html</w:t>
      </w:r>
    </w:p>
    <w:p>
      <w:r>
        <w:t>更多相关图书推荐：https://www.jiaokey.com</w:t>
      </w:r>
    </w:p>
    <w:p>
      <w:r>
        <w:t>赵明顺，刘培平主编；巴金文，李彦英副主编 其他作品：https://www.jiaokey.com/tag/赵明顺，刘培平主编；巴金文，李彦英副主编.html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关键词搜索：https://www.jiaokey.com/tag/战士·学者·诗人  臧克家先生百年诞辰纪念文集.html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