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军旅英才  第五届全军十大学习成才标兵报告文学集</w:t>
      </w:r>
    </w:p>
    <w:p>
      <w:r>
        <w:rPr>
          <w:rFonts w:ascii="宋体" w:hAnsi="宋体" w:eastAsia="宋体"/>
          <w:sz w:val="24"/>
        </w:rPr>
        <w:t>总政治部组织部编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军旅英才  第五届全军十大学习成才标兵报告文学集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本书出售、求购地址：https://www.jiaokey.com/book/detail/11531098.html</w:t>
      </w:r>
    </w:p>
    <w:p>
      <w:r>
        <w:t>更多相关图书推荐：https://www.jiaokey.com</w:t>
      </w:r>
    </w:p>
    <w:p>
      <w:r>
        <w:t>总政治部组织部编 其他作品：https://www.jiaokey.com/tag/总政治部组织部编.html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关键词搜索：https://www.jiaokey.com/tag/军旅英才  第五届全军十大学习成才标兵报告文学集.html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