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书名：从俘虏到战友  记八路军  新四军的敌军工作</w:t>
      </w:r>
    </w:p>
    <w:p>
      <w:r>
        <w:t>作者：徐则浩著</w:t>
      </w:r>
    </w:p>
    <w:p>
      <w:r>
        <w:t>出版社：合肥：安徽人民出版社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从俘虏到战友  记八路军  新四军的敌军工作 评论地址：https://www.jiaokey.com/book/detail/11531096.html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