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西方蓝  一位中国外交官的欧洲亲历</w:t>
      </w:r>
    </w:p>
    <w:p>
      <w:r>
        <w:t>作者：王亚军著</w:t>
      </w:r>
    </w:p>
    <w:p>
      <w:r>
        <w:t>出版社：南京：南京师范大学出版社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东方红  西方蓝  一位中国外交官的欧洲亲历 评论地址：https://www.jiaokey.com/book/detail/11531087.html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