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当代电影分析</w:t>
      </w:r>
    </w:p>
    <w:p>
      <w:r>
        <w:rPr>
          <w:rFonts w:ascii="宋体" w:hAnsi="宋体" w:eastAsia="宋体"/>
          <w:sz w:val="24"/>
        </w:rPr>
        <w:t>（法）雅克·奥蒙（Jacques Aumont），（法）米歇尔·马利（Michel Marie）著；吴佩慈译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（法）雅克·奥蒙（Jacques Aumont），（法）米歇尔·马利（Michel Marie）著；吴佩慈译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本书出售、求购地址：https://www.jiaokey.com/book/detail/11531079.html</w:t>
      </w:r>
    </w:p>
    <w:p>
      <w:r>
        <w:t>更多相关图书推荐：https://www.jiaokey.com</w:t>
      </w:r>
    </w:p>
    <w:p>
      <w:r>
        <w:t>（法）雅克·奥蒙（Jacques Aumont），（法）米歇尔·马利（Michel Marie）著；吴佩慈译 其他作品：https://www.jiaokey.com/tag/（法）雅克·奥蒙（Jacques Aumont），（法）米歇尔·马利（Michel Marie）著；吴佩慈译.html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关键词搜索：https://www.jiaokey.com/tag/当代电影分析.html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