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英国政党政治的新起点  第一次世界大战与英国自由党的没落</w:t>
      </w:r>
    </w:p>
    <w:p>
      <w:r>
        <w:rPr>
          <w:rFonts w:ascii="宋体" w:hAnsi="宋体" w:eastAsia="宋体"/>
          <w:sz w:val="24"/>
        </w:rPr>
        <w:t>高岱著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英国政党政治的新起点  第一次世界大战与英国自由党的没落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本书出售、求购地址：https://www.jiaokey.com/book/detail/11531073.html</w:t>
      </w:r>
    </w:p>
    <w:p>
      <w:r>
        <w:t>更多相关图书推荐：https://www.jiaokey.com</w:t>
      </w:r>
    </w:p>
    <w:p>
      <w:r>
        <w:t>高岱著 其他作品：https://www.jiaokey.com/tag/高岱著.html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关键词搜索：https://www.jiaokey.com/tag/英国政党政治的新起点  第一次世界大战与英国自由党的没落.html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