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书名：刘伯温兵法</w:t>
      </w:r>
    </w:p>
    <w:p>
      <w:r>
        <w:t>作者：刘伯温原典；刘泗译注</w:t>
      </w:r>
    </w:p>
    <w:p>
      <w:r>
        <w:t>出版社：北京：中国档案出版社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刘伯温兵法 评论地址：https://www.jiaokey.com/book/detail/11531070.html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