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书名：尼克松与中国 半个世纪的不解之缘 an indissoluble bond in fifty years</w:t>
      </w:r>
    </w:p>
    <w:p>
      <w:r>
        <w:t>作者:何慧著</w:t>
      </w:r>
    </w:p>
    <w:p>
      <w:r>
        <w:t>出版社:郑州：河南人民出版社</w:t>
      </w:r>
    </w:p>
    <w:p>
      <w:r>
        <w:t>出版日期：2005.08</w:t>
      </w:r>
    </w:p>
    <w:p>
      <w:r>
        <w:t>总页数：314</w:t>
      </w:r>
    </w:p>
    <w:p>
      <w:r>
        <w:t>更多请访问教客网:www.jiaokey.com</w:t>
      </w:r>
    </w:p>
    <w:p>
      <w:r>
        <w:t>尼克松与中国 半个世纪的不解之缘 an indissoluble bond in fifty years评论地址：https://www.jiaokey.com/book/detail/11531042.html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