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书名：后宫的金枝玉叶</w:t>
      </w:r>
    </w:p>
    <w:p>
      <w:r>
        <w:t>作者：向斯著</w:t>
      </w:r>
    </w:p>
    <w:p>
      <w:r>
        <w:t>出版社：北京:紫禁城出版社,2005.05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后宫的金枝玉叶 评论地址：https://www.jiaokey.com/book/detail/11531017.html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