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书名：1954年达赖、班禅晋京记略兼记西藏自治区筹备委员会成立</w:t>
      </w:r>
    </w:p>
    <w:p>
      <w:r>
        <w:t>作者：张定一著</w:t>
      </w:r>
    </w:p>
    <w:p>
      <w:r>
        <w:t>出版社：北京：中国藏学出版社</w:t>
      </w:r>
    </w:p>
    <w:p>
      <w:r>
        <w:t>出版日期：2005.08</w:t>
      </w:r>
    </w:p>
    <w:p>
      <w:r>
        <w:t>总页数：472</w:t>
      </w:r>
    </w:p>
    <w:p>
      <w:r>
        <w:t>更多请访问教客网: www.jiaokey.com</w:t>
      </w:r>
    </w:p>
    <w:p>
      <w:r>
        <w:t>1954年达赖、班禅晋京记略兼记西藏自治区筹备委员会成立 评论地址：https://www.jiaokey.com/book/detail/11531003.html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