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书名：速汉常用同音词汇</w:t>
      </w:r>
    </w:p>
    <w:p>
      <w:r>
        <w:t>作者：廖人群编</w:t>
      </w:r>
    </w:p>
    <w:p>
      <w:r>
        <w:t>出版社：广州速记培训中心</w:t>
      </w:r>
    </w:p>
    <w:p>
      <w:r>
        <w:t>出版日期：</w:t>
      </w:r>
    </w:p>
    <w:p>
      <w:r>
        <w:t>总页数：72</w:t>
      </w:r>
    </w:p>
    <w:p>
      <w:r>
        <w:t>更多请访问教客网: www.jiaokey.com</w:t>
      </w:r>
    </w:p>
    <w:p>
      <w:r>
        <w:t>速汉常用同音词汇 评论地址：https://www.jiaokey.com/book/detail/11530950.html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