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书名：速记知识</w:t>
      </w:r>
    </w:p>
    <w:p>
      <w:r>
        <w:t>作者：北京速记协培训中心，西城职工中等专业学校合编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速记知识 评论地址：https://www.jiaokey.com/book/detail/11530946.html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