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书名：现代速记基本教程</w:t>
      </w:r>
    </w:p>
    <w:p>
      <w:r>
        <w:t>作者：徐培汀，赵邦典编著</w:t>
      </w:r>
    </w:p>
    <w:p>
      <w:r>
        <w:t>出版社：上海市虹口区图书馆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现代速记基本教程 评论地址：https://www.jiaokey.com/book/detail/11530945.html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