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用火写在天空的生命  纪念马石江同志文集</w:t>
      </w:r>
    </w:p>
    <w:p>
      <w:r>
        <w:rPr>
          <w:rFonts w:ascii="宋体" w:hAnsi="宋体" w:eastAsia="宋体"/>
          <w:sz w:val="24"/>
        </w:rPr>
        <w:t>纪念马石江同志文集编辑组编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用火写在天空的生命  纪念马石江同志文集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纪念马石江同志文集编辑组编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本书出售、求购地址：https://www.jiaokey.com/book/detail/11530890.html</w:t>
      </w:r>
    </w:p>
    <w:p>
      <w:r>
        <w:t>更多相关图书推荐：https://www.jiaokey.com</w:t>
      </w:r>
    </w:p>
    <w:p>
      <w:r>
        <w:t>纪念马石江同志文集编辑组编 其他作品：https://www.jiaokey.com/tag/纪念马石江同志文集编辑组编.html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关键词搜索：https://www.jiaokey.com/tag/用火写在天空的生命  纪念马石江同志文集.html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