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一个大学校长的自白</w:t>
      </w:r>
    </w:p>
    <w:p>
      <w:r>
        <w:rPr>
          <w:rFonts w:ascii="宋体" w:hAnsi="宋体" w:eastAsia="宋体"/>
          <w:sz w:val="24"/>
        </w:rPr>
        <w:t>刘道玉著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0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一个大学校长的自白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高等教育(学科: 教育工作者 学科: 传记 地点: 中国 年代: 现代) 高等教育 教育工作者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本书出售、求购地址：https://www.jiaokey.com/book/detail/11530874.html</w:t>
      </w:r>
    </w:p>
    <w:p>
      <w:r>
        <w:t>更多相关图书推荐：https://www.jiaokey.com</w:t>
      </w:r>
    </w:p>
    <w:p>
      <w:r>
        <w:t>刘道玉著 其他作品：https://www.jiaokey.com/tag/刘道玉著.html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关键词搜索：https://www.jiaokey.com/tag/高等教育(学科: 教育工作者 学科: 传记 地点: 中国 年代: 现代) 高等教育 教育工作者.html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