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厚生务实  巾帼楷模  金陵女子大学校长吴贻芳</w:t>
      </w:r>
    </w:p>
    <w:p>
      <w:r>
        <w:rPr>
          <w:rFonts w:ascii="宋体" w:hAnsi="宋体" w:eastAsia="宋体"/>
          <w:sz w:val="24"/>
        </w:rPr>
        <w:t>程斯辉，孙海英著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厚生务实  巾帼楷模  金陵女子大学校长吴贻芳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程斯辉，孙海英著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吴贻芳(学科: 生平事迹) 吴贻芳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本书出售、求购地址：https://www.jiaokey.com/book/detail/11530873.html</w:t>
      </w:r>
    </w:p>
    <w:p>
      <w:r>
        <w:t>更多相关图书推荐：https://www.jiaokey.com</w:t>
      </w:r>
    </w:p>
    <w:p>
      <w:r>
        <w:t>程斯辉，孙海英著 其他作品：https://www.jiaokey.com/tag/程斯辉，孙海英著.html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关键词搜索：https://www.jiaokey.com/tag/吴贻芳(学科: 生平事迹) 吴贻芳.html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