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书名：中学生写作辅导讲座</w:t>
      </w:r>
    </w:p>
    <w:p>
      <w:r>
        <w:t>作者：《上海教育》编辑部编</w:t>
      </w:r>
    </w:p>
    <w:p>
      <w:r>
        <w:t>出版社：北京：语文出版社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中学生写作辅导讲座 评论地址：https://www.jiaokey.com/book/detail/11530833.html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