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书名：写作中的思维训练  美国写作教材</w:t>
      </w:r>
    </w:p>
    <w:p>
      <w:r>
        <w:t>作者：（美）唐纳德·麦奎德，（美）罗伯特·阿特温著；吴其馥等译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总页数：393</w:t>
      </w:r>
    </w:p>
    <w:p>
      <w:r>
        <w:t>更多请访问教客网: www.jiaokey.com</w:t>
      </w:r>
    </w:p>
    <w:p>
      <w:r>
        <w:t>写作中的思维训练  美国写作教材 评论地址：https://www.jiaokey.com/book/detail/11530790.html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