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书名：家长如何辅导孩子作文</w:t>
      </w:r>
    </w:p>
    <w:p>
      <w:r>
        <w:t>作者：孙思堂，穆振荣著</w:t>
      </w:r>
    </w:p>
    <w:p>
      <w:r>
        <w:t>出版社：福州：福建人民出版社</w:t>
      </w:r>
    </w:p>
    <w:p>
      <w:r>
        <w:t>出版日期：1982.02</w:t>
      </w:r>
    </w:p>
    <w:p>
      <w:r>
        <w:t>总页数：49</w:t>
      </w:r>
    </w:p>
    <w:p>
      <w:r>
        <w:t>更多请访问教客网: www.jiaokey.com</w:t>
      </w:r>
    </w:p>
    <w:p>
      <w:r>
        <w:t>家长如何辅导孩子作文 评论地址：https://www.jiaokey.com/book/detail/11530778.html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