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书名：新编语法修辞讲话</w:t>
      </w:r>
    </w:p>
    <w:p>
      <w:r>
        <w:t>作者：林枫杉等编著</w:t>
      </w:r>
    </w:p>
    <w:p>
      <w:r>
        <w:t>出版社：长春：吉林大学出版社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新编语法修辞讲话 评论地址：https://www.jiaokey.com/book/detail/11530764.html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