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成语典故中的心理学</w:t>
      </w:r>
    </w:p>
    <w:p>
      <w:r>
        <w:rPr>
          <w:rFonts w:ascii="宋体" w:hAnsi="宋体" w:eastAsia="宋体"/>
          <w:sz w:val="24"/>
        </w:rPr>
        <w:t>张锦萌主编；李元同，李守运，轩红芝，黄东方编写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张锦萌主编；李元同，李守运，轩红芝，黄东方编写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本书出售、求购地址：https://www.jiaokey.com/book/detail/11530745.html</w:t>
      </w:r>
    </w:p>
    <w:p>
      <w:r>
        <w:t>更多相关图书推荐：https://www.jiaokey.com</w:t>
      </w:r>
    </w:p>
    <w:p>
      <w:r>
        <w:t>张锦萌主编；李元同，李守运，轩红芝，黄东方编写 其他作品：https://www.jiaokey.com/tag/张锦萌主编；李元同，李守运，轩红芝，黄东方编写.html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关键词搜索：https://www.jiaokey.com/tag/成语典故中的心理学.html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