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书名：歇后语新编</w:t>
      </w:r>
    </w:p>
    <w:p>
      <w:r>
        <w:t>作者：覃光明编</w:t>
      </w:r>
    </w:p>
    <w:p>
      <w:r>
        <w:t>出版社：长春：吉林大学出版社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歇后语新编 评论地址：https://www.jiaokey.com/book/detail/11530731.html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