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中国名言佳句大辞典</w:t>
      </w:r>
    </w:p>
    <w:p>
      <w:r>
        <w:rPr>
          <w:rFonts w:ascii="宋体" w:hAnsi="宋体" w:eastAsia="宋体"/>
          <w:sz w:val="24"/>
        </w:rPr>
        <w:t>陈进南，柯富雄校订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中国名言佳句大辞典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陈进南，柯富雄校订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本书出售、求购地址：https://www.jiaokey.com/book/detail/11530667.html</w:t>
      </w:r>
    </w:p>
    <w:p>
      <w:r>
        <w:t>更多相关图书推荐：https://www.jiaokey.com</w:t>
      </w:r>
    </w:p>
    <w:p>
      <w:r>
        <w:t>陈进南，柯富雄校订 其他作品：https://www.jiaokey.com/tag/陈进南，柯富雄校订.html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关键词搜索：https://www.jiaokey.com/tag/中国名言佳句大辞典.html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