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青少年座右铭三千条</w:t>
      </w:r>
    </w:p>
    <w:p>
      <w:r>
        <w:rPr>
          <w:rFonts w:ascii="宋体" w:hAnsi="宋体" w:eastAsia="宋体"/>
          <w:sz w:val="24"/>
        </w:rPr>
        <w:t>晓鹏等编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青少年座右铭三千条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本书出售、求购地址：https://www.jiaokey.com/book/detail/11530654.html</w:t>
      </w:r>
    </w:p>
    <w:p>
      <w:r>
        <w:t>更多相关图书推荐：https://www.jiaokey.com</w:t>
      </w:r>
    </w:p>
    <w:p>
      <w:r>
        <w:t>晓鹏等编 其他作品：https://www.jiaokey.com/tag/晓鹏等编.html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关键词搜索：https://www.jiaokey.com/tag/青少年座右铭三千条.html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