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书名：镜头里的故事  聚焦中国艾滋病</w:t>
      </w:r>
    </w:p>
    <w:p>
      <w:r>
        <w:t>作者：王新伦，曲静，李潘主编</w:t>
      </w:r>
    </w:p>
    <w:p>
      <w:r>
        <w:t>出版社：南宁：广西人民出版社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镜头里的故事  聚焦中国艾滋病 评论地址：https://www.jiaokey.com/book/detail/11530626.html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