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书名：《文选和写作》第4册导读与自测</w:t>
      </w:r>
    </w:p>
    <w:p>
      <w:r>
        <w:t>作者：王纲主编；徐永祥等编</w:t>
      </w:r>
    </w:p>
    <w:p>
      <w:r>
        <w:t>出版社：长沙：湖南大学出版社</w:t>
      </w:r>
    </w:p>
    <w:p>
      <w:r>
        <w:t>出版日期：1989.04</w:t>
      </w:r>
    </w:p>
    <w:p>
      <w:r>
        <w:t>总页数：228</w:t>
      </w:r>
    </w:p>
    <w:p>
      <w:r>
        <w:t>更多请访问教客网: www.jiaokey.com</w:t>
      </w:r>
    </w:p>
    <w:p>
      <w:r>
        <w:t>《文选和写作》第4册导读与自测 评论地址：https://www.jiaokey.com/book/detail/11530598.html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