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一分钟口才  没有人能拒绝你  众多企业销售人员奉为圣经的口才智慧及技巧</w:t>
      </w:r>
    </w:p>
    <w:p>
      <w:r>
        <w:rPr>
          <w:rFonts w:ascii="宋体" w:hAnsi="宋体" w:eastAsia="宋体"/>
          <w:sz w:val="24"/>
        </w:rPr>
        <w:t>（美）约翰·丹尼斯著；慧君编译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一分钟口才  没有人能拒绝你  众多企业销售人员奉为圣经的口才智慧及技巧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（美）约翰·丹尼斯著；慧君编译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本书出售、求购地址：https://www.jiaokey.com/book/detail/11530423.html</w:t>
      </w:r>
    </w:p>
    <w:p>
      <w:r>
        <w:t>更多相关图书推荐：https://www.jiaokey.com</w:t>
      </w:r>
    </w:p>
    <w:p>
      <w:r>
        <w:t>（美）约翰·丹尼斯著；慧君编译 其他作品：https://www.jiaokey.com/tag/（美）约翰·丹尼斯著；慧君编译.html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关键词搜索：https://www.jiaokey.com/tag/一分钟口才  没有人能拒绝你  众多企业销售人员奉为圣经的口才智慧及技巧.html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