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改写人生的200句名言  智者的叮咛  思想·智慧·力量·营养</w:t>
      </w:r>
    </w:p>
    <w:p>
      <w:r>
        <w:rPr>
          <w:rFonts w:ascii="宋体" w:hAnsi="宋体" w:eastAsia="宋体"/>
          <w:sz w:val="24"/>
        </w:rPr>
        <w:t>张健鹏，胡足青主编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改写人生的200句名言  智者的叮咛  思想·智慧·力量·营养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张健鹏，胡足青主编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本书出售、求购地址：https://www.jiaokey.com/book/detail/11530394.html</w:t>
      </w:r>
    </w:p>
    <w:p>
      <w:r>
        <w:t>更多相关图书推荐：https://www.jiaokey.com</w:t>
      </w:r>
    </w:p>
    <w:p>
      <w:r>
        <w:t>张健鹏，胡足青主编 其他作品：https://www.jiaokey.com/tag/张健鹏，胡足青主编.html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关键词搜索：https://www.jiaokey.com/tag/改写人生的200句名言  智者的叮咛  思想·智慧·力量·营养.html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