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中国民间收藏实用全书  古代瓦当鉴赏及收藏</w:t>
      </w:r>
    </w:p>
    <w:p>
      <w:r>
        <w:rPr>
          <w:rFonts w:ascii="宋体" w:hAnsi="宋体" w:eastAsia="宋体"/>
          <w:sz w:val="24"/>
        </w:rPr>
        <w:t>倪洪林编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中国民间收藏实用全书  古代瓦当鉴赏及收藏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倪洪林编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本书出售、求购地址：https://www.jiaokey.com/book/detail/11530370.html</w:t>
      </w:r>
    </w:p>
    <w:p>
      <w:r>
        <w:t>更多相关图书推荐：https://www.jiaokey.com</w:t>
      </w:r>
    </w:p>
    <w:p>
      <w:r>
        <w:t>倪洪林编 其他作品：https://www.jiaokey.com/tag/倪洪林编.html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关键词搜索：https://www.jiaokey.com/tag/中国民间收藏实用全书  古代瓦当鉴赏及收藏.html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