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书名：中国民间收藏实用全书  印章·玺印鉴赏及收藏</w:t>
      </w:r>
    </w:p>
    <w:p>
      <w:r>
        <w:t>作者：倪洪林主编</w:t>
      </w:r>
    </w:p>
    <w:p>
      <w:r>
        <w:t>出版社：哈尔滨:北方文艺出版社,2005.10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中国民间收藏实用全书  印章·玺印鉴赏及收藏 评论地址：https://www.jiaokey.com/book/detail/11530345.html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