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中国古文明寻觅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中国古文明寻觅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本书出售、求购地址：https://www.jiaokey.com/book/detail/11530333.html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关键词搜索：https://www.jiaokey.com/tag/中国古文明寻觅.html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