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书名：李世民用人思想与实践</w:t>
      </w:r>
    </w:p>
    <w:p>
      <w:r>
        <w:t>作者：郑振卿著</w:t>
      </w:r>
    </w:p>
    <w:p>
      <w:r>
        <w:t>出版社：北京：中国人事出版社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李世民用人思想与实践 评论地址：https://www.jiaokey.com/book/detail/11530322.html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