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电信产品与服务销售法则</w:t>
      </w:r>
    </w:p>
    <w:p>
      <w:r>
        <w:rPr>
          <w:rFonts w:ascii="宋体" w:hAnsi="宋体" w:eastAsia="宋体"/>
          <w:sz w:val="24"/>
        </w:rPr>
        <w:t>（美）菲利普·麦克斯·凯著；沈阿强，郑丽译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电信产品与服务销售法则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（美）菲利普·麦克斯·凯著；沈阿强，郑丽译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本书出售、求购地址：https://www.jiaokey.com/book/detail/11530244.html</w:t>
      </w:r>
    </w:p>
    <w:p>
      <w:r>
        <w:t>更多相关图书推荐：https://www.jiaokey.com</w:t>
      </w:r>
    </w:p>
    <w:p>
      <w:r>
        <w:t>（美）菲利普·麦克斯·凯著；沈阿强，郑丽译 其他作品：https://www.jiaokey.com/tag/（美）菲利普·麦克斯·凯著；沈阿强，郑丽译.html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关键词搜索：https://www.jiaokey.com/tag/电信产品与服务销售法则.html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