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书名：共产党员不信邪  马克思主义唯物论和无神论教育辅导材料</w:t>
      </w:r>
    </w:p>
    <w:p>
      <w:r>
        <w:t>作者：《共产党员不信邪》编委会主编</w:t>
      </w:r>
    </w:p>
    <w:p>
      <w:r>
        <w:t>出版社：北京：中国方正出版社</w:t>
      </w:r>
    </w:p>
    <w:p>
      <w:r>
        <w:t>出版日期：1999.07</w:t>
      </w:r>
    </w:p>
    <w:p>
      <w:r>
        <w:t>总页数：213</w:t>
      </w:r>
    </w:p>
    <w:p>
      <w:r>
        <w:t>更多请访问教客网: www.jiaokey.com</w:t>
      </w:r>
    </w:p>
    <w:p>
      <w:r>
        <w:t>共产党员不信邪  马克思主义唯物论和无神论教育辅导材料 评论地址：https://www.jiaokey.com/book/detail/11530198.html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