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书名：希望在祖国大地上  上海振兴读书活动演讲集</w:t>
      </w:r>
    </w:p>
    <w:p>
      <w:r>
        <w:t>作者：《书讯报》编辑部，上海市振兴中华读书活动指导委员会办公室编</w:t>
      </w:r>
    </w:p>
    <w:p>
      <w:r>
        <w:t>出版社：武汉：华中师范大学出版社</w:t>
      </w:r>
    </w:p>
    <w:p>
      <w:r>
        <w:t>出版日期：1986.03</w:t>
      </w:r>
    </w:p>
    <w:p>
      <w:r>
        <w:t>总页数：125</w:t>
      </w:r>
    </w:p>
    <w:p>
      <w:r>
        <w:t>更多请访问教客网: www.jiaokey.com</w:t>
      </w:r>
    </w:p>
    <w:p>
      <w:r>
        <w:t>希望在祖国大地上  上海振兴读书活动演讲集 评论地址：https://www.jiaokey.com/book/detail/11530172.html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