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书名：星空在我之上  图话公民道德</w:t>
      </w:r>
    </w:p>
    <w:p>
      <w:r>
        <w:t>作者：程伟礼等编著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总页数：216</w:t>
      </w:r>
    </w:p>
    <w:p>
      <w:r>
        <w:t>更多请访问教客网: www.jiaokey.com</w:t>
      </w:r>
    </w:p>
    <w:p>
      <w:r>
        <w:t>星空在我之上  图话公民道德 评论地址：https://www.jiaokey.com/book/detail/11530160.html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