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书名：公务员素质概论</w:t>
      </w:r>
    </w:p>
    <w:p>
      <w:r>
        <w:t>作者：任健雄等主编</w:t>
      </w:r>
    </w:p>
    <w:p>
      <w:r>
        <w:t>出版社：天津：天津人民出版社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公务员素质概论 评论地址：https://www.jiaokey.com/book/detail/11530130.html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