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书名：困惑·真理·信念  深入进行社会主义思想教育专题讲座</w:t>
      </w:r>
    </w:p>
    <w:p>
      <w:r>
        <w:t>作者：张鹏远等主编</w:t>
      </w:r>
    </w:p>
    <w:p>
      <w:r>
        <w:t>出版社：沈阳：白山出版社</w:t>
      </w:r>
    </w:p>
    <w:p>
      <w:r>
        <w:t>出版日期：1992.03</w:t>
      </w:r>
    </w:p>
    <w:p>
      <w:r>
        <w:t>总页数：245</w:t>
      </w:r>
    </w:p>
    <w:p>
      <w:r>
        <w:t>更多请访问教客网: www.jiaokey.com</w:t>
      </w:r>
    </w:p>
    <w:p>
      <w:r>
        <w:t>困惑·真理·信念  深入进行社会主义思想教育专题讲座 评论地址：https://www.jiaokey.com/book/detail/11530088.html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