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书名：进行中的神韵  政治工作研究论</w:t>
      </w:r>
    </w:p>
    <w:p>
      <w:r>
        <w:t>作者：盛福根等著</w:t>
      </w:r>
    </w:p>
    <w:p>
      <w:r>
        <w:t>出版社：长沙：湖南大学出版社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进行中的神韵  政治工作研究论 评论地址：https://www.jiaokey.com/book/detail/11530068.html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