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80x86汇编语言与计算机体系结构</w:t>
      </w:r>
    </w:p>
    <w:p>
      <w:r>
        <w:rPr>
          <w:rFonts w:ascii="宋体" w:hAnsi="宋体" w:eastAsia="宋体"/>
          <w:sz w:val="24"/>
        </w:rPr>
        <w:t>（美）Richard C.Detmer著；郑红，庞毅林，蒋翠玲译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80x86汇编语言与计算机体系结构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C.Detmer著；郑红，庞毅林，蒋翠玲译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本书出售、求购地址：https://www.jiaokey.com/book/detail/11529936.html</w:t>
      </w:r>
    </w:p>
    <w:p>
      <w:r>
        <w:t>更多相关图书推荐：https://www.jiaokey.com</w:t>
      </w:r>
    </w:p>
    <w:p>
      <w:r>
        <w:t>（美）Richard C.Detmer著；郑红，庞毅林，蒋翠玲译 其他作品：https://www.jiaokey.com/tag/（美）Richard C.Detmer著；郑红，庞毅林，蒋翠玲译.html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关键词搜索：https://www.jiaokey.com/tag/80x86汇编语言与计算机体系结构.html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