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书名：组合夹具图册  下</w:t>
      </w:r>
    </w:p>
    <w:p>
      <w:r>
        <w:t>作者：赵峰主编；李桂玉，王熙珍，张俊峰，谢文魁，秦健华编</w:t>
      </w:r>
    </w:p>
    <w:p>
      <w:r>
        <w:t>出版社：北京：机械工业出版社</w:t>
      </w:r>
    </w:p>
    <w:p>
      <w:r>
        <w:t>出版日期：1996.12</w:t>
      </w:r>
    </w:p>
    <w:p>
      <w:r>
        <w:t>总页数：127</w:t>
      </w:r>
    </w:p>
    <w:p>
      <w:r>
        <w:t>更多请访问教客网: www.jiaokey.com</w:t>
      </w:r>
    </w:p>
    <w:p>
      <w:r>
        <w:t>组合夹具图册  下 评论地址：https://www.jiaokey.com/book/detail/11529876.html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