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书名：日语与日本文化</w:t>
      </w:r>
    </w:p>
    <w:p>
      <w:r>
        <w:t>作者：刘宗和等编著</w:t>
      </w:r>
    </w:p>
    <w:p>
      <w:r>
        <w:t>出版社：长沙：湖南教育出版社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日语与日本文化 评论地址：https://www.jiaokey.com/book/detail/11529849.html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