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电化学超级电容器  科学原理及技术应用</w:t>
      </w:r>
    </w:p>
    <w:p>
      <w:r>
        <w:rPr>
          <w:rFonts w:ascii="宋体" w:hAnsi="宋体" w:eastAsia="宋体"/>
          <w:sz w:val="24"/>
        </w:rPr>
        <w:t>（加）B. E. 康维（B. E. Conway）著；陈艾等译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电化学超级电容器  科学原理及技术应用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（加）B. E. 康维（B. E. Conway）著；陈艾等译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本书出售、求购地址：https://www.jiaokey.com/book/detail/11529835.html</w:t>
      </w:r>
    </w:p>
    <w:p>
      <w:r>
        <w:t>更多相关图书推荐：https://www.jiaokey.com</w:t>
      </w:r>
    </w:p>
    <w:p>
      <w:r>
        <w:t>（加）B. E. 康维（B. E. Conway）著；陈艾等译 其他作品：https://www.jiaokey.com/tag/（加）B. E. 康维（B. E. Conway）著；陈艾等译.html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关键词搜索：https://www.jiaokey.com/tag/电化学超级电容器  科学原理及技术应用.html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