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书名：大型发电机组继电保护整定计算与运行技术</w:t>
      </w:r>
    </w:p>
    <w:p>
      <w:r>
        <w:t>作者：高春如编著</w:t>
      </w:r>
    </w:p>
    <w:p>
      <w:r>
        <w:t>出版社：北京:中国电力出版社,2006.01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大型发电机组继电保护整定计算与运行技术 评论地址：https://www.jiaokey.com/book/detail/11529825.html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