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江恩测市法则</w:t>
      </w:r>
    </w:p>
    <w:p>
      <w:r>
        <w:rPr>
          <w:rFonts w:ascii="宋体" w:hAnsi="宋体" w:eastAsia="宋体"/>
          <w:sz w:val="24"/>
        </w:rPr>
        <w:t>（美）威廉·D.江恩（William D. Gann）著；田继鸣，刘坤译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江恩测市法则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（美）威廉·D.江恩（William D. Gann）著；田继鸣，刘坤译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本书出售、求购地址：https://www.jiaokey.com/book/detail/11529805.html</w:t>
      </w:r>
    </w:p>
    <w:p>
      <w:r>
        <w:t>更多相关图书推荐：https://www.jiaokey.com</w:t>
      </w:r>
    </w:p>
    <w:p>
      <w:r>
        <w:t>（美）威廉·D.江恩（William D. Gann）著；田继鸣，刘坤译 其他作品：https://www.jiaokey.com/tag/（美）威廉·D.江恩（William D. Gann）著；田继鸣，刘坤译.html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关键词搜索：https://www.jiaokey.com/tag/江恩测市法则.html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