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现代经济与管理类规划教材  企业信息资源管理</w:t>
      </w:r>
    </w:p>
    <w:p>
      <w:r>
        <w:rPr>
          <w:rFonts w:ascii="宋体" w:hAnsi="宋体" w:eastAsia="宋体"/>
          <w:sz w:val="24"/>
        </w:rPr>
        <w:t>杜栋，蒋亚东编著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现代经济与管理类规划教材  企业信息资源管理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杜栋，蒋亚东编著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本书出售、求购地址：https://www.jiaokey.com/book/detail/11529785.html</w:t>
      </w:r>
    </w:p>
    <w:p>
      <w:r>
        <w:t>更多相关图书推荐：https://www.jiaokey.com</w:t>
      </w:r>
    </w:p>
    <w:p>
      <w:r>
        <w:t>杜栋，蒋亚东编著 其他作品：https://www.jiaokey.com/tag/杜栋，蒋亚东编著.html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关键词搜索：https://www.jiaokey.com/tag/现代经济与管理类规划教材  企业信息资源管理.html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